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B2566" w14:textId="1CB23F17" w:rsidR="00237C44" w:rsidRDefault="00000000">
      <w:pPr>
        <w:pStyle w:val="Title"/>
      </w:pPr>
      <w:r>
        <w:t xml:space="preserve">Digital Forensics Class </w:t>
      </w:r>
    </w:p>
    <w:p w14:paraId="4016B5B0" w14:textId="77777777" w:rsidR="00237C44" w:rsidRDefault="00000000">
      <w:r>
        <w:br/>
        <w:t>Hey Klein Collins Students!</w:t>
      </w:r>
      <w:r>
        <w:br/>
      </w:r>
      <w:r>
        <w:br/>
        <w:t xml:space="preserve">Are you ready to dive into the world of high-tech investigations?  </w:t>
      </w:r>
      <w:r>
        <w:br/>
        <w:t>Digital Forensics is the class where tech meets mystery, and YOU get to be the detective! Here’s why you should sign up:</w:t>
      </w:r>
      <w:r>
        <w:br/>
      </w:r>
    </w:p>
    <w:p w14:paraId="4244EF8A" w14:textId="77777777" w:rsidR="00237C44" w:rsidRDefault="00000000">
      <w:pPr>
        <w:pStyle w:val="Heading1"/>
      </w:pPr>
      <w:r>
        <w:t>1. Real-World Skills</w:t>
      </w:r>
    </w:p>
    <w:p w14:paraId="69A6495D" w14:textId="77777777" w:rsidR="00237C44" w:rsidRDefault="00000000">
      <w:r>
        <w:br/>
        <w:t xml:space="preserve">   - Do you want to understand how hackers are caught? Or how deleted files can be recovered? In Digital Forensics, you’ll learn to uncover hidden data, analyze evidence, and solve digital crimes!</w:t>
      </w:r>
      <w:r>
        <w:br/>
        <w:t xml:space="preserve">   - With the rise of cyber threats, the world needs digital detectives like you! Whether it's stopping cyber-attacks or protecting personal data, this course gives you the skills to stay ahead in a digital world.</w:t>
      </w:r>
      <w:r>
        <w:br/>
      </w:r>
    </w:p>
    <w:p w14:paraId="2B595286" w14:textId="77777777" w:rsidR="00237C44" w:rsidRDefault="00000000">
      <w:pPr>
        <w:pStyle w:val="Heading1"/>
      </w:pPr>
      <w:r>
        <w:t>2. Prepare for High-Paying Careers</w:t>
      </w:r>
    </w:p>
    <w:p w14:paraId="1CBF9B13" w14:textId="77777777" w:rsidR="00237C44" w:rsidRDefault="00000000">
      <w:r>
        <w:br/>
        <w:t xml:space="preserve">   - Dream of a career in cybersecurity, tech, or law enforcement? Digital Forensics experts are in huge demand, and they get paid well! This class is your first step into one of the fastest-growing industries in the world.</w:t>
      </w:r>
      <w:r>
        <w:br/>
        <w:t xml:space="preserve">   - Whether you want to be the next cybersecurity pro, work for the FBI, or secure top-secret information, this class is your gateway to awesome job opportunities.</w:t>
      </w:r>
      <w:r>
        <w:br/>
      </w:r>
    </w:p>
    <w:p w14:paraId="7DACEACF" w14:textId="77777777" w:rsidR="00237C44" w:rsidRDefault="00000000">
      <w:pPr>
        <w:pStyle w:val="Heading1"/>
      </w:pPr>
      <w:r>
        <w:t>3. Hands-On, Interactive Learning</w:t>
      </w:r>
    </w:p>
    <w:p w14:paraId="6DB90F44" w14:textId="77777777" w:rsidR="00237C44" w:rsidRDefault="00000000">
      <w:r>
        <w:br/>
        <w:t xml:space="preserve">   - Forget boring lectures! In Digital Forensics, you’ll be recovering deleted files, cracking codes, and analyzing real-life cybercrime cases. You'll learn through cool projects that let you solve mysteries and protect digital worlds.</w:t>
      </w:r>
      <w:r>
        <w:br/>
        <w:t xml:space="preserve">   - Ever wanted to do a real digital investigation? Now’s your chance!</w:t>
      </w:r>
      <w:r>
        <w:br/>
      </w:r>
    </w:p>
    <w:p w14:paraId="6F8B9E82" w14:textId="77777777" w:rsidR="00237C44" w:rsidRDefault="00000000">
      <w:pPr>
        <w:pStyle w:val="Heading1"/>
      </w:pPr>
      <w:r>
        <w:t>4. A Path to College and Beyond</w:t>
      </w:r>
    </w:p>
    <w:p w14:paraId="5A4CD657" w14:textId="77777777" w:rsidR="00237C44" w:rsidRDefault="00000000">
      <w:r>
        <w:br/>
        <w:t xml:space="preserve">   - Planning to go to college for computer science, law enforcement, or cybersecurity? This class sets you up for success with the knowledge colleges are looking for.</w:t>
      </w:r>
      <w:r>
        <w:br/>
        <w:t xml:space="preserve">   - Want an edge in college applications? Add industry certifications to your resume (like CompTIA Security+), which can lead straight to jobs after high school.</w:t>
      </w:r>
      <w:r>
        <w:br/>
      </w:r>
    </w:p>
    <w:p w14:paraId="50C79DD9" w14:textId="77777777" w:rsidR="00237C44" w:rsidRDefault="00000000">
      <w:pPr>
        <w:pStyle w:val="Heading1"/>
      </w:pPr>
      <w:r>
        <w:t>5. Solve Modern Problems</w:t>
      </w:r>
    </w:p>
    <w:p w14:paraId="14FF6A4C" w14:textId="77777777" w:rsidR="00237C44" w:rsidRDefault="00000000">
      <w:r>
        <w:br/>
        <w:t xml:space="preserve">   - The digital world is full of challenges—from hacking to data breaches. As a Digital Forensics expert, you’ll learn how to protect yourself and others from cyber threats.</w:t>
      </w:r>
      <w:r>
        <w:br/>
        <w:t xml:space="preserve">   - Whether you're securing your own devices or helping your community, the skills you learn here are practical and important for today’s world.</w:t>
      </w:r>
      <w:r>
        <w:br/>
      </w:r>
    </w:p>
    <w:p w14:paraId="259D9EA2" w14:textId="77777777" w:rsidR="00237C44" w:rsidRDefault="00000000">
      <w:pPr>
        <w:pStyle w:val="Heading1"/>
      </w:pPr>
      <w:r>
        <w:t>6. Tech + Criminal Justice = Awesome</w:t>
      </w:r>
    </w:p>
    <w:p w14:paraId="2ADB6918" w14:textId="77777777" w:rsidR="00237C44" w:rsidRDefault="00000000">
      <w:r>
        <w:br/>
        <w:t xml:space="preserve">   - Love tech? Also interested in law, crime-solving, and justice? Digital Forensics blends both worlds. Whether you're passionate about coding or fascinated by crime-solving, this class will keep you engaged and excited.</w:t>
      </w:r>
      <w:r>
        <w:br/>
        <w:t xml:space="preserve">   - You’ll be part of a team of modern detectives who use technology to crack cases and bring criminals to justice!</w:t>
      </w:r>
      <w:r>
        <w:br/>
      </w:r>
    </w:p>
    <w:p w14:paraId="3E5B990F" w14:textId="77777777" w:rsidR="00237C44" w:rsidRDefault="00000000">
      <w:pPr>
        <w:pStyle w:val="Heading1"/>
      </w:pPr>
      <w:r>
        <w:t>7. Fun and Engaging Projects</w:t>
      </w:r>
    </w:p>
    <w:p w14:paraId="5B0B9809" w14:textId="77777777" w:rsidR="00237C44" w:rsidRDefault="00000000">
      <w:r>
        <w:br/>
        <w:t xml:space="preserve">   - In this class, you'll learn by doing. Think: investigating cyber-attacks, finding out how hackers operate, and piecing together digital clues like a pro.</w:t>
      </w:r>
      <w:r>
        <w:br/>
        <w:t xml:space="preserve">   - Every day is an adventure where you’ll tackle real-world scenarios and develop your critical thinking skills.</w:t>
      </w:r>
      <w:r>
        <w:br/>
      </w:r>
    </w:p>
    <w:p w14:paraId="66D464F6" w14:textId="77777777" w:rsidR="00237C44" w:rsidRDefault="00000000">
      <w:pPr>
        <w:pStyle w:val="Heading1"/>
      </w:pPr>
      <w:r>
        <w:t>8. Be a Digital Hero</w:t>
      </w:r>
    </w:p>
    <w:p w14:paraId="7D322D72" w14:textId="77777777" w:rsidR="00237C44" w:rsidRDefault="00000000">
      <w:r>
        <w:br/>
        <w:t xml:space="preserve">   - Want to make the internet a safer place? In this class, you’ll learn how to protect against cybercriminals and safeguard valuable data. Become the hero we need in today’s digital world!</w:t>
      </w:r>
      <w:r>
        <w:br/>
      </w:r>
    </w:p>
    <w:p w14:paraId="090666D4" w14:textId="77777777" w:rsidR="00237C44" w:rsidRDefault="00000000">
      <w:pPr>
        <w:pStyle w:val="Heading1"/>
      </w:pPr>
      <w:r>
        <w:t>9. Join the Tech Movement</w:t>
      </w:r>
    </w:p>
    <w:p w14:paraId="55A38298" w14:textId="77777777" w:rsidR="00237C44" w:rsidRDefault="00000000">
      <w:r>
        <w:br/>
        <w:t xml:space="preserve">   - As technology continues to evolve, so does the need for smart, savvy people who know how to keep things safe and secure. Jump into the future with Digital Forensics and be part of the next generation of tech innovators.</w:t>
      </w:r>
      <w:r>
        <w:br/>
      </w:r>
    </w:p>
    <w:p w14:paraId="7CD5E82B" w14:textId="7EBAC5DB" w:rsidR="00237C44" w:rsidRDefault="00000000">
      <w:r>
        <w:br/>
        <w:t>---</w:t>
      </w:r>
      <w:r>
        <w:br/>
      </w:r>
      <w:r>
        <w:br/>
        <w:t xml:space="preserve">Sign up for Digital Forensics </w:t>
      </w:r>
      <w:r w:rsidR="00B36BD2">
        <w:t>next year</w:t>
      </w:r>
      <w:r>
        <w:t>, and start unlocking the secrets of the digital world. From hacking to tracking cybercriminals, this is where the next generation of tech detectives is made. Ready to solve the case?</w:t>
      </w:r>
      <w:r>
        <w:br/>
      </w:r>
    </w:p>
    <w:sectPr w:rsidR="00237C4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53532777">
    <w:abstractNumId w:val="8"/>
  </w:num>
  <w:num w:numId="2" w16cid:durableId="1999452831">
    <w:abstractNumId w:val="6"/>
  </w:num>
  <w:num w:numId="3" w16cid:durableId="23360937">
    <w:abstractNumId w:val="5"/>
  </w:num>
  <w:num w:numId="4" w16cid:durableId="164788446">
    <w:abstractNumId w:val="4"/>
  </w:num>
  <w:num w:numId="5" w16cid:durableId="1278371292">
    <w:abstractNumId w:val="7"/>
  </w:num>
  <w:num w:numId="6" w16cid:durableId="184249182">
    <w:abstractNumId w:val="3"/>
  </w:num>
  <w:num w:numId="7" w16cid:durableId="350574165">
    <w:abstractNumId w:val="2"/>
  </w:num>
  <w:num w:numId="8" w16cid:durableId="610892350">
    <w:abstractNumId w:val="1"/>
  </w:num>
  <w:num w:numId="9" w16cid:durableId="162438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37C44"/>
    <w:rsid w:val="0029639D"/>
    <w:rsid w:val="00326F90"/>
    <w:rsid w:val="0092264C"/>
    <w:rsid w:val="00AA1D8D"/>
    <w:rsid w:val="00B36BD2"/>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08EE3F"/>
  <w14:defaultImageDpi w14:val="300"/>
  <w15:docId w15:val="{60F8CC6D-E6A4-48FB-9EDD-4E944051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Joe Cusack</cp:lastModifiedBy>
  <cp:revision>2</cp:revision>
  <dcterms:created xsi:type="dcterms:W3CDTF">2024-09-17T21:49:00Z</dcterms:created>
  <dcterms:modified xsi:type="dcterms:W3CDTF">2024-09-17T21:49:00Z</dcterms:modified>
  <cp:category/>
</cp:coreProperties>
</file>